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51" w:rsidRPr="008E35D8" w:rsidRDefault="007416EF" w:rsidP="008E35D8">
      <w:pPr>
        <w:jc w:val="center"/>
        <w:rPr>
          <w:rFonts w:ascii="Times New Roman" w:eastAsia="標楷體" w:hAnsi="Times New Roman"/>
          <w:b/>
          <w:sz w:val="44"/>
          <w:lang w:eastAsia="zh-TW"/>
        </w:rPr>
      </w:pPr>
      <w:bookmarkStart w:id="0" w:name="_GoBack"/>
      <w:bookmarkEnd w:id="0"/>
      <w:r w:rsidRPr="008E35D8">
        <w:rPr>
          <w:rFonts w:ascii="Times New Roman" w:eastAsia="標楷體" w:hAnsi="Times New Roman"/>
          <w:b/>
          <w:sz w:val="44"/>
          <w:lang w:eastAsia="zh-TW"/>
        </w:rPr>
        <w:t>國立宜蘭大學社團</w:t>
      </w:r>
      <w:r w:rsidR="008E35D8">
        <w:rPr>
          <w:rFonts w:ascii="Times New Roman" w:eastAsia="標楷體" w:hAnsi="Times New Roman"/>
          <w:b/>
          <w:sz w:val="44"/>
          <w:lang w:eastAsia="zh-TW"/>
        </w:rPr>
        <w:t>（</w:t>
      </w:r>
      <w:r w:rsidRPr="008E35D8">
        <w:rPr>
          <w:rFonts w:ascii="Times New Roman" w:eastAsia="標楷體" w:hAnsi="Times New Roman"/>
          <w:b/>
          <w:sz w:val="44"/>
          <w:lang w:eastAsia="zh-TW"/>
        </w:rPr>
        <w:t>系所學會</w:t>
      </w:r>
      <w:r w:rsidR="008E35D8">
        <w:rPr>
          <w:rFonts w:ascii="Times New Roman" w:eastAsia="標楷體" w:hAnsi="Times New Roman"/>
          <w:b/>
          <w:sz w:val="44"/>
          <w:lang w:eastAsia="zh-TW"/>
        </w:rPr>
        <w:t>）</w:t>
      </w:r>
      <w:r w:rsidRPr="008E35D8">
        <w:rPr>
          <w:rFonts w:ascii="Times New Roman" w:eastAsia="標楷體" w:hAnsi="Times New Roman"/>
          <w:b/>
          <w:sz w:val="44"/>
          <w:lang w:eastAsia="zh-TW"/>
        </w:rPr>
        <w:t>幹部證明申請表</w:t>
      </w:r>
    </w:p>
    <w:p w:rsidR="008E35D8" w:rsidRPr="008E35D8" w:rsidRDefault="008E35D8" w:rsidP="008E35D8">
      <w:pPr>
        <w:jc w:val="right"/>
        <w:rPr>
          <w:rFonts w:ascii="Times New Roman" w:eastAsia="標楷體" w:hAnsi="Times New Roman"/>
          <w:sz w:val="28"/>
          <w:lang w:eastAsia="zh-TW"/>
        </w:rPr>
      </w:pPr>
      <w:r w:rsidRPr="008E35D8">
        <w:rPr>
          <w:rFonts w:ascii="Times New Roman" w:eastAsia="標楷體" w:hAnsi="Times New Roman" w:hint="eastAsia"/>
          <w:sz w:val="28"/>
          <w:lang w:eastAsia="zh-TW"/>
        </w:rPr>
        <w:t>填表日期：</w:t>
      </w:r>
      <w:r w:rsidRPr="008E35D8">
        <w:rPr>
          <w:rFonts w:ascii="Times New Roman" w:eastAsia="標楷體" w:hAnsi="Times New Roman" w:hint="eastAsia"/>
          <w:sz w:val="28"/>
          <w:lang w:eastAsia="zh-TW"/>
        </w:rPr>
        <w:t>_____</w:t>
      </w:r>
      <w:r w:rsidRPr="008E35D8">
        <w:rPr>
          <w:rFonts w:ascii="Times New Roman" w:eastAsia="標楷體" w:hAnsi="Times New Roman" w:hint="eastAsia"/>
          <w:sz w:val="28"/>
          <w:lang w:eastAsia="zh-TW"/>
        </w:rPr>
        <w:t>年</w:t>
      </w:r>
      <w:r w:rsidRPr="008E35D8">
        <w:rPr>
          <w:rFonts w:ascii="Times New Roman" w:eastAsia="標楷體" w:hAnsi="Times New Roman" w:hint="eastAsia"/>
          <w:sz w:val="28"/>
          <w:lang w:eastAsia="zh-TW"/>
        </w:rPr>
        <w:t>_____</w:t>
      </w:r>
      <w:r w:rsidRPr="008E35D8">
        <w:rPr>
          <w:rFonts w:ascii="Times New Roman" w:eastAsia="標楷體" w:hAnsi="Times New Roman" w:hint="eastAsia"/>
          <w:sz w:val="28"/>
          <w:lang w:eastAsia="zh-TW"/>
        </w:rPr>
        <w:t>月</w:t>
      </w:r>
      <w:r w:rsidRPr="008E35D8">
        <w:rPr>
          <w:rFonts w:ascii="Times New Roman" w:eastAsia="標楷體" w:hAnsi="Times New Roman" w:hint="eastAsia"/>
          <w:sz w:val="28"/>
          <w:lang w:eastAsia="zh-TW"/>
        </w:rPr>
        <w:t>_____</w:t>
      </w:r>
      <w:r w:rsidRPr="008E35D8">
        <w:rPr>
          <w:rFonts w:ascii="Times New Roman" w:eastAsia="標楷體" w:hAnsi="Times New Roman" w:hint="eastAsia"/>
          <w:sz w:val="28"/>
          <w:lang w:eastAsia="zh-TW"/>
        </w:rPr>
        <w:t>日</w:t>
      </w:r>
    </w:p>
    <w:tbl>
      <w:tblPr>
        <w:tblStyle w:val="aff2"/>
        <w:tblW w:w="0" w:type="auto"/>
        <w:jc w:val="center"/>
        <w:tblInd w:w="-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19"/>
        <w:gridCol w:w="5244"/>
      </w:tblGrid>
      <w:tr w:rsidR="007F5351" w:rsidRPr="008E35D8" w:rsidTr="008E35D8">
        <w:trPr>
          <w:trHeight w:val="850"/>
          <w:jc w:val="center"/>
        </w:trPr>
        <w:tc>
          <w:tcPr>
            <w:tcW w:w="2219" w:type="dxa"/>
            <w:vAlign w:val="center"/>
          </w:tcPr>
          <w:p w:rsidR="007F5351" w:rsidRP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</w:rPr>
            </w:pPr>
            <w:proofErr w:type="spellStart"/>
            <w:r w:rsidRPr="008E35D8">
              <w:rPr>
                <w:rFonts w:ascii="Times New Roman" w:eastAsia="標楷體" w:hAnsi="Times New Roman"/>
                <w:sz w:val="28"/>
              </w:rPr>
              <w:t>申請者姓名</w:t>
            </w:r>
            <w:proofErr w:type="spellEnd"/>
          </w:p>
        </w:tc>
        <w:tc>
          <w:tcPr>
            <w:tcW w:w="5244" w:type="dxa"/>
            <w:vAlign w:val="center"/>
          </w:tcPr>
          <w:p w:rsidR="007F5351" w:rsidRPr="008E35D8" w:rsidRDefault="007F5351" w:rsidP="008E35D8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7F5351" w:rsidRPr="008E35D8" w:rsidTr="008E35D8">
        <w:trPr>
          <w:trHeight w:val="850"/>
          <w:jc w:val="center"/>
        </w:trPr>
        <w:tc>
          <w:tcPr>
            <w:tcW w:w="2219" w:type="dxa"/>
            <w:vAlign w:val="center"/>
          </w:tcPr>
          <w:p w:rsidR="007F5351" w:rsidRP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</w:rPr>
            </w:pPr>
            <w:proofErr w:type="spellStart"/>
            <w:r w:rsidRPr="008E35D8">
              <w:rPr>
                <w:rFonts w:ascii="Times New Roman" w:eastAsia="標楷體" w:hAnsi="Times New Roman"/>
                <w:sz w:val="28"/>
              </w:rPr>
              <w:t>申請者學號</w:t>
            </w:r>
            <w:proofErr w:type="spellEnd"/>
          </w:p>
        </w:tc>
        <w:tc>
          <w:tcPr>
            <w:tcW w:w="5244" w:type="dxa"/>
            <w:vAlign w:val="center"/>
          </w:tcPr>
          <w:p w:rsidR="007F5351" w:rsidRPr="008E35D8" w:rsidRDefault="007F5351" w:rsidP="008E35D8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7F5351" w:rsidRPr="008E35D8" w:rsidTr="008E35D8">
        <w:trPr>
          <w:trHeight w:val="850"/>
          <w:jc w:val="center"/>
        </w:trPr>
        <w:tc>
          <w:tcPr>
            <w:tcW w:w="2219" w:type="dxa"/>
            <w:vAlign w:val="center"/>
          </w:tcPr>
          <w:p w:rsidR="007F5351" w:rsidRP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</w:rPr>
            </w:pPr>
            <w:proofErr w:type="spellStart"/>
            <w:r>
              <w:rPr>
                <w:rFonts w:ascii="Times New Roman" w:eastAsia="標楷體" w:hAnsi="Times New Roman"/>
                <w:sz w:val="28"/>
              </w:rPr>
              <w:t>申請者</w:t>
            </w:r>
            <w:r w:rsidR="007416EF" w:rsidRPr="008E35D8">
              <w:rPr>
                <w:rFonts w:ascii="Times New Roman" w:eastAsia="標楷體" w:hAnsi="Times New Roman"/>
                <w:sz w:val="28"/>
              </w:rPr>
              <w:t>班級</w:t>
            </w:r>
            <w:proofErr w:type="spellEnd"/>
          </w:p>
        </w:tc>
        <w:tc>
          <w:tcPr>
            <w:tcW w:w="5244" w:type="dxa"/>
            <w:vAlign w:val="center"/>
          </w:tcPr>
          <w:p w:rsidR="007F5351" w:rsidRPr="008E35D8" w:rsidRDefault="007F5351" w:rsidP="008E35D8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7F5351" w:rsidRPr="008E35D8" w:rsidTr="008E35D8">
        <w:trPr>
          <w:trHeight w:val="850"/>
          <w:jc w:val="center"/>
        </w:trPr>
        <w:tc>
          <w:tcPr>
            <w:tcW w:w="2219" w:type="dxa"/>
            <w:vAlign w:val="center"/>
          </w:tcPr>
          <w:p w:rsidR="007F5351" w:rsidRP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</w:rPr>
            </w:pPr>
            <w:proofErr w:type="spellStart"/>
            <w:r>
              <w:rPr>
                <w:rFonts w:ascii="Times New Roman" w:eastAsia="標楷體" w:hAnsi="Times New Roman"/>
                <w:sz w:val="28"/>
              </w:rPr>
              <w:t>申請者</w:t>
            </w:r>
            <w:r w:rsidR="007416EF" w:rsidRPr="008E35D8">
              <w:rPr>
                <w:rFonts w:ascii="Times New Roman" w:eastAsia="標楷體" w:hAnsi="Times New Roman"/>
                <w:sz w:val="28"/>
              </w:rPr>
              <w:t>連絡電話</w:t>
            </w:r>
            <w:proofErr w:type="spellEnd"/>
          </w:p>
        </w:tc>
        <w:tc>
          <w:tcPr>
            <w:tcW w:w="5244" w:type="dxa"/>
            <w:vAlign w:val="center"/>
          </w:tcPr>
          <w:p w:rsidR="007F5351" w:rsidRPr="008E35D8" w:rsidRDefault="007F5351" w:rsidP="008E35D8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8E35D8" w:rsidRPr="008E35D8" w:rsidTr="008E35D8">
        <w:trPr>
          <w:trHeight w:val="850"/>
          <w:jc w:val="center"/>
        </w:trPr>
        <w:tc>
          <w:tcPr>
            <w:tcW w:w="2219" w:type="dxa"/>
            <w:vAlign w:val="center"/>
          </w:tcPr>
          <w:p w:rsid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lang w:eastAsia="zh-TW"/>
              </w:rPr>
              <w:t>申請者個人照片</w:t>
            </w:r>
          </w:p>
          <w:p w:rsid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  <w:r w:rsidRPr="0061111C">
              <w:rPr>
                <w:rFonts w:ascii="Times New Roman" w:eastAsia="標楷體" w:hAnsi="Times New Roman" w:hint="eastAsia"/>
                <w:sz w:val="24"/>
                <w:lang w:eastAsia="zh-TW"/>
              </w:rPr>
              <w:t>（</w:t>
            </w:r>
            <w:r w:rsidRPr="0061111C">
              <w:rPr>
                <w:rFonts w:ascii="Times New Roman" w:eastAsia="標楷體" w:hAnsi="Times New Roman" w:hint="eastAsia"/>
                <w:sz w:val="24"/>
                <w:lang w:eastAsia="zh-TW"/>
              </w:rPr>
              <w:t>1</w:t>
            </w:r>
            <w:r w:rsidRPr="0061111C">
              <w:rPr>
                <w:rFonts w:ascii="Times New Roman" w:eastAsia="標楷體" w:hAnsi="Times New Roman" w:hint="eastAsia"/>
                <w:sz w:val="24"/>
                <w:lang w:eastAsia="zh-TW"/>
              </w:rPr>
              <w:t>吋</w:t>
            </w:r>
            <w:r w:rsidRPr="0061111C">
              <w:rPr>
                <w:rFonts w:ascii="Times New Roman" w:eastAsia="標楷體" w:hAnsi="Times New Roman" w:hint="eastAsia"/>
                <w:sz w:val="24"/>
                <w:lang w:eastAsia="zh-TW"/>
              </w:rPr>
              <w:t>/2</w:t>
            </w:r>
            <w:r w:rsidRPr="0061111C">
              <w:rPr>
                <w:rFonts w:ascii="Times New Roman" w:eastAsia="標楷體" w:hAnsi="Times New Roman" w:hint="eastAsia"/>
                <w:sz w:val="24"/>
                <w:lang w:eastAsia="zh-TW"/>
              </w:rPr>
              <w:t>吋</w:t>
            </w:r>
            <w:r w:rsidR="0061111C" w:rsidRPr="0061111C">
              <w:rPr>
                <w:rFonts w:ascii="Times New Roman" w:eastAsia="標楷體" w:hAnsi="Times New Roman" w:hint="eastAsia"/>
                <w:sz w:val="24"/>
                <w:lang w:eastAsia="zh-TW"/>
              </w:rPr>
              <w:t>皆可</w:t>
            </w:r>
            <w:r w:rsidRPr="0061111C">
              <w:rPr>
                <w:rFonts w:ascii="Times New Roman" w:eastAsia="標楷體" w:hAnsi="Times New Roman" w:hint="eastAsia"/>
                <w:sz w:val="24"/>
                <w:lang w:eastAsia="zh-TW"/>
              </w:rPr>
              <w:t>）</w:t>
            </w:r>
          </w:p>
        </w:tc>
        <w:tc>
          <w:tcPr>
            <w:tcW w:w="5244" w:type="dxa"/>
            <w:vAlign w:val="center"/>
          </w:tcPr>
          <w:p w:rsid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</w:p>
          <w:p w:rsid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</w:p>
          <w:p w:rsid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</w:p>
          <w:p w:rsid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>請於此處</w:t>
            </w:r>
          </w:p>
          <w:p w:rsid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>浮貼個人照片</w:t>
            </w:r>
            <w:r w:rsidR="0061111C">
              <w:rPr>
                <w:rFonts w:ascii="Times New Roman" w:eastAsia="標楷體" w:hAnsi="Times New Roman" w:hint="eastAsia"/>
                <w:sz w:val="28"/>
                <w:lang w:eastAsia="zh-TW"/>
              </w:rPr>
              <w:t>乙張</w:t>
            </w:r>
          </w:p>
          <w:p w:rsid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</w:p>
          <w:p w:rsid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</w:p>
          <w:p w:rsid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</w:p>
          <w:p w:rsidR="008E35D8" w:rsidRPr="008E35D8" w:rsidRDefault="008E35D8" w:rsidP="008E35D8">
            <w:pPr>
              <w:jc w:val="center"/>
              <w:rPr>
                <w:rFonts w:ascii="Times New Roman" w:eastAsia="標楷體" w:hAnsi="Times New Roman"/>
                <w:sz w:val="28"/>
                <w:lang w:eastAsia="zh-TW"/>
              </w:rPr>
            </w:pPr>
          </w:p>
        </w:tc>
      </w:tr>
    </w:tbl>
    <w:p w:rsidR="007F5351" w:rsidRPr="008E35D8" w:rsidRDefault="007416EF" w:rsidP="008E35D8">
      <w:pPr>
        <w:spacing w:after="0" w:line="240" w:lineRule="auto"/>
        <w:rPr>
          <w:rFonts w:ascii="Times New Roman" w:eastAsia="標楷體" w:hAnsi="Times New Roman"/>
          <w:sz w:val="28"/>
          <w:szCs w:val="28"/>
          <w:lang w:eastAsia="zh-TW"/>
        </w:rPr>
      </w:pPr>
      <w:r w:rsidRPr="008E35D8">
        <w:rPr>
          <w:rFonts w:ascii="Times New Roman" w:eastAsia="標楷體" w:hAnsi="Times New Roman"/>
          <w:sz w:val="28"/>
          <w:szCs w:val="28"/>
          <w:lang w:eastAsia="zh-TW"/>
        </w:rPr>
        <w:t>備註：</w:t>
      </w:r>
    </w:p>
    <w:p w:rsidR="007F5351" w:rsidRPr="008E35D8" w:rsidRDefault="007416EF" w:rsidP="008E35D8">
      <w:pPr>
        <w:spacing w:after="0" w:line="240" w:lineRule="auto"/>
        <w:ind w:left="280" w:hangingChars="100" w:hanging="280"/>
        <w:rPr>
          <w:rFonts w:ascii="Times New Roman" w:eastAsia="標楷體" w:hAnsi="Times New Roman"/>
          <w:sz w:val="28"/>
          <w:szCs w:val="28"/>
          <w:lang w:eastAsia="zh-TW"/>
        </w:rPr>
      </w:pPr>
      <w:r w:rsidRPr="008E35D8">
        <w:rPr>
          <w:rFonts w:ascii="Times New Roman" w:eastAsia="標楷體" w:hAnsi="Times New Roman"/>
          <w:sz w:val="28"/>
          <w:szCs w:val="28"/>
          <w:lang w:eastAsia="zh-TW"/>
        </w:rPr>
        <w:t xml:space="preserve">1. </w:t>
      </w:r>
      <w:r w:rsidR="001D5A70">
        <w:rPr>
          <w:rFonts w:ascii="Times New Roman" w:eastAsia="標楷體" w:hAnsi="Times New Roman"/>
          <w:sz w:val="28"/>
          <w:szCs w:val="28"/>
          <w:lang w:eastAsia="zh-TW"/>
        </w:rPr>
        <w:t>申請者請填妥本表單並浮貼個人照片乙張，於本校上班日繳</w:t>
      </w:r>
      <w:r>
        <w:rPr>
          <w:rFonts w:ascii="Times New Roman" w:eastAsia="標楷體" w:hAnsi="Times New Roman"/>
          <w:sz w:val="28"/>
          <w:szCs w:val="28"/>
          <w:lang w:eastAsia="zh-TW"/>
        </w:rPr>
        <w:t>交紙本申請表</w:t>
      </w:r>
      <w:r w:rsidR="001D5A70">
        <w:rPr>
          <w:rFonts w:ascii="Times New Roman" w:eastAsia="標楷體" w:hAnsi="Times New Roman"/>
          <w:sz w:val="28"/>
          <w:szCs w:val="28"/>
          <w:lang w:eastAsia="zh-TW"/>
        </w:rPr>
        <w:t>至課外活動組。</w:t>
      </w:r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社團（系所學會）幹部證明之製作，約需</w:t>
      </w:r>
      <w:r w:rsidR="0061111C">
        <w:rPr>
          <w:rFonts w:ascii="Times New Roman" w:eastAsia="標楷體" w:hAnsi="Times New Roman" w:hint="eastAsia"/>
          <w:sz w:val="28"/>
          <w:szCs w:val="28"/>
          <w:lang w:eastAsia="zh-TW"/>
        </w:rPr>
        <w:t>3</w:t>
      </w:r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個工作天（不含收件當日）。證明完成後，僅限申請人本人持學生證至課外活動組親自領取。</w:t>
      </w:r>
    </w:p>
    <w:p w:rsidR="007F5351" w:rsidRPr="0061111C" w:rsidRDefault="007416EF" w:rsidP="0061111C">
      <w:pPr>
        <w:spacing w:after="0" w:line="240" w:lineRule="auto"/>
        <w:ind w:left="280" w:hangingChars="100" w:hanging="280"/>
        <w:rPr>
          <w:rFonts w:ascii="Times New Roman" w:eastAsia="標楷體" w:hAnsi="Times New Roman"/>
          <w:color w:val="FF0000"/>
          <w:sz w:val="28"/>
          <w:szCs w:val="28"/>
          <w:lang w:eastAsia="zh-TW"/>
        </w:rPr>
      </w:pPr>
      <w:r w:rsidRPr="008E35D8">
        <w:rPr>
          <w:rFonts w:ascii="Times New Roman" w:eastAsia="標楷體" w:hAnsi="Times New Roman"/>
          <w:sz w:val="28"/>
          <w:szCs w:val="28"/>
          <w:lang w:eastAsia="zh-TW"/>
        </w:rPr>
        <w:t xml:space="preserve">2. </w:t>
      </w:r>
      <w:r w:rsidR="0061111C">
        <w:rPr>
          <w:rFonts w:ascii="Times New Roman" w:eastAsia="標楷體" w:hAnsi="Times New Roman"/>
          <w:sz w:val="28"/>
          <w:szCs w:val="28"/>
          <w:lang w:eastAsia="zh-TW"/>
        </w:rPr>
        <w:t>課外活動組</w:t>
      </w:r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製發之社團（系所學會）幹部證明，係依本校社團管理系統登載資料辦理。如資料有缺漏或錯誤，申請人應先</w:t>
      </w:r>
      <w:proofErr w:type="gramStart"/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洽</w:t>
      </w:r>
      <w:proofErr w:type="gramEnd"/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所屬社團（系所學會）確認。若經確認須補登，則屬該社團（系所學會）登載不實</w:t>
      </w:r>
      <w:r w:rsidR="0061111C">
        <w:rPr>
          <w:rFonts w:ascii="Times New Roman" w:eastAsia="標楷體" w:hAnsi="Times New Roman" w:hint="eastAsia"/>
          <w:sz w:val="28"/>
          <w:szCs w:val="28"/>
          <w:lang w:eastAsia="zh-TW"/>
        </w:rPr>
        <w:t>。</w:t>
      </w:r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經查證屬實者，將予以</w:t>
      </w:r>
      <w:proofErr w:type="gramStart"/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記醜</w:t>
      </w:r>
      <w:r w:rsidR="0061111C">
        <w:rPr>
          <w:rFonts w:ascii="Times New Roman" w:eastAsia="標楷體" w:hAnsi="Times New Roman" w:hint="eastAsia"/>
          <w:sz w:val="28"/>
          <w:szCs w:val="28"/>
          <w:lang w:eastAsia="zh-TW"/>
        </w:rPr>
        <w:t>1</w:t>
      </w:r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次</w:t>
      </w:r>
      <w:proofErr w:type="gramEnd"/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，過後記</w:t>
      </w:r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 xml:space="preserve"> 1 </w:t>
      </w:r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點。</w:t>
      </w:r>
      <w:r w:rsidR="0061111C">
        <w:rPr>
          <w:rFonts w:ascii="Times New Roman" w:eastAsia="標楷體" w:hAnsi="Times New Roman"/>
          <w:sz w:val="28"/>
          <w:szCs w:val="28"/>
          <w:lang w:eastAsia="zh-TW"/>
        </w:rPr>
        <w:t xml:space="preserve">  </w:t>
      </w:r>
    </w:p>
    <w:p w:rsidR="007F5351" w:rsidRPr="008E35D8" w:rsidRDefault="007416EF" w:rsidP="0061111C">
      <w:pPr>
        <w:spacing w:after="0" w:line="240" w:lineRule="auto"/>
        <w:ind w:left="280" w:hangingChars="100" w:hanging="280"/>
        <w:rPr>
          <w:rFonts w:ascii="Times New Roman" w:eastAsia="標楷體" w:hAnsi="Times New Roman"/>
          <w:sz w:val="28"/>
          <w:szCs w:val="28"/>
          <w:lang w:eastAsia="zh-TW"/>
        </w:rPr>
      </w:pPr>
      <w:r w:rsidRPr="008E35D8">
        <w:rPr>
          <w:rFonts w:ascii="Times New Roman" w:eastAsia="標楷體" w:hAnsi="Times New Roman"/>
          <w:sz w:val="28"/>
          <w:szCs w:val="28"/>
          <w:lang w:eastAsia="zh-TW"/>
        </w:rPr>
        <w:t>3.</w:t>
      </w:r>
      <w:r w:rsidR="0061111C" w:rsidRPr="0061111C">
        <w:rPr>
          <w:rFonts w:hint="eastAsia"/>
          <w:lang w:eastAsia="zh-TW"/>
        </w:rPr>
        <w:t xml:space="preserve"> </w:t>
      </w:r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若有相關疑義，請</w:t>
      </w:r>
      <w:proofErr w:type="gramStart"/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逕</w:t>
      </w:r>
      <w:proofErr w:type="gramEnd"/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洽課外活動組</w:t>
      </w:r>
      <w:proofErr w:type="gramStart"/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（</w:t>
      </w:r>
      <w:proofErr w:type="gramEnd"/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Email</w:t>
      </w:r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：</w:t>
      </w:r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eca@ems.niu.edu.tw</w:t>
      </w:r>
      <w:proofErr w:type="gramStart"/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）</w:t>
      </w:r>
      <w:proofErr w:type="gramEnd"/>
      <w:r w:rsidR="0061111C" w:rsidRPr="0061111C">
        <w:rPr>
          <w:rFonts w:ascii="Times New Roman" w:eastAsia="標楷體" w:hAnsi="Times New Roman" w:hint="eastAsia"/>
          <w:sz w:val="28"/>
          <w:szCs w:val="28"/>
          <w:lang w:eastAsia="zh-TW"/>
        </w:rPr>
        <w:t>。</w:t>
      </w:r>
    </w:p>
    <w:sectPr w:rsidR="007F5351" w:rsidRPr="008E35D8" w:rsidSect="008E35D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D5A70"/>
    <w:rsid w:val="0028502C"/>
    <w:rsid w:val="0029639D"/>
    <w:rsid w:val="00326F90"/>
    <w:rsid w:val="0061111C"/>
    <w:rsid w:val="007416EF"/>
    <w:rsid w:val="007F5351"/>
    <w:rsid w:val="008E35D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22B9ED-C6F9-42E6-9725-7B940945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嚴明維</cp:lastModifiedBy>
  <cp:revision>5</cp:revision>
  <cp:lastPrinted>2025-10-01T13:22:00Z</cp:lastPrinted>
  <dcterms:created xsi:type="dcterms:W3CDTF">2025-10-01T13:18:00Z</dcterms:created>
  <dcterms:modified xsi:type="dcterms:W3CDTF">2025-10-01T13:22:00Z</dcterms:modified>
</cp:coreProperties>
</file>